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05-467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Мундуз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Абабакировича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Самиев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2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0356043010123092002074044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Самиев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М.А.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ст.12.16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>ением наказания в виде штрафа 3000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0356043010123092002074044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Самиевым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0356043010424020102004927 от 01.02.2024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0356043010123092002074044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Самиева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Мундуз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Абабакировича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0412365400725004672420141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